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Murtoharjun moottoriurheilukeskus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09:00-18:00 Aukusti RX Masters</w:t>
      </w:r>
    </w:p>
    <w:p>
      <w:r>
        <w:t>Yksipäiväinen RX Masters ajetaan Murtoharjun moottoriradalla Jalasjärvellä 12.8.2023.</w:t>
      </w:r>
    </w:p>
    <w:p>
      <w:r>
        <w:t>ks. Facebook tai jamoke.fi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