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21.4.2023 perjantai</w:t>
      </w:r>
    </w:p>
    <w:p>
      <w:pPr>
        <w:pStyle w:val="Heading1"/>
      </w:pPr>
      <w:r>
        <w:t>21.4.2023 perjantai</w:t>
      </w:r>
    </w:p>
    <w:p>
      <w:pPr>
        <w:pStyle w:val="Heading2"/>
      </w:pPr>
      <w:r>
        <w:t>15:00-16:00 Paneeli: NAINEN, YRITTÄJÄ, JOHTAJA</w:t>
      </w:r>
    </w:p>
    <w:p>
      <w:r>
        <w:t>Ilmajoen Musiikkijuhlien järjestämä paneelikeskustelu. Keskustelijat: Lilli Paasikivi, Liisa Seppälä, Eeva Perttula ja Terhi Heinilä.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