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Sovintola</w:t>
      </w:r>
    </w:p>
    <w:p>
      <w:r>
        <w:t>8.4.2023 lauantai</w:t>
      </w:r>
    </w:p>
    <w:p>
      <w:pPr>
        <w:pStyle w:val="Heading1"/>
      </w:pPr>
      <w:r>
        <w:t>8.4.2023 lauantai</w:t>
      </w:r>
    </w:p>
    <w:p>
      <w:pPr>
        <w:pStyle w:val="Heading2"/>
      </w:pPr>
      <w:r>
        <w:t>20:00-22:00 Pääsiäisvalakia Sovintolassa</w:t>
      </w:r>
    </w:p>
    <w:p>
      <w:r>
        <w:t>Pääsiäisvalkia Sovintolassa 8.4.2023 klo 20:00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