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19:00-21:30 KRIUHNAASU - "Dollan &amp; Friends" Tribute to The Eagles</w:t>
      </w:r>
    </w:p>
    <w:p>
      <w:r>
        <w:t>Konsertti on herkkua kaikille 70- ja 80-luvun nostalgiannälkäisille !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