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Entisöintitila Sorvitie 11</w:t>
      </w:r>
    </w:p>
    <w:p>
      <w:r>
        <w:t>6.5.2023 lauantai</w:t>
      </w:r>
    </w:p>
    <w:p>
      <w:pPr>
        <w:pStyle w:val="Heading1"/>
      </w:pPr>
      <w:r>
        <w:t>6.5.2023 lauantai</w:t>
      </w:r>
    </w:p>
    <w:p>
      <w:pPr>
        <w:pStyle w:val="Heading2"/>
      </w:pPr>
      <w:r>
        <w:t>15:00-18:00 Pyöränhuoltokurssi</w:t>
      </w:r>
    </w:p>
    <w:p>
      <w:r>
        <w:t>Kurssilla opetellaan huoltamaan polkupyörää</w:t>
      </w:r>
    </w:p>
    <w:p>
      <w:r>
        <w:t>Kurssimaksu 20e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