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Kauhajoen Opisto </w:t>
      </w:r>
    </w:p>
    <w:p>
      <w:r>
        <w:t>26.4.2023 keskiviikko</w:t>
      </w:r>
    </w:p>
    <w:p>
      <w:pPr>
        <w:pStyle w:val="Heading1"/>
      </w:pPr>
      <w:r>
        <w:t>26.4.2023 keskiviikko</w:t>
      </w:r>
    </w:p>
    <w:p>
      <w:pPr>
        <w:pStyle w:val="Heading2"/>
      </w:pPr>
      <w:r>
        <w:t xml:space="preserve">10:00-17:00 KRIUHNAASU - Kauhajoen opisto - Avoimet ovet </w:t>
      </w:r>
    </w:p>
    <w:p>
      <w:r>
        <w:t xml:space="preserve">Tule tutustumaan koulutustarjontaamme ja kurssitoimintaamme.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