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20.7.2023 torstai</w:t>
      </w:r>
    </w:p>
    <w:p>
      <w:pPr>
        <w:pStyle w:val="Heading1"/>
      </w:pPr>
      <w:r>
        <w:t>20.7.2023-23.7.2023</w:t>
      </w:r>
    </w:p>
    <w:p>
      <w:pPr>
        <w:pStyle w:val="Heading2"/>
      </w:pPr>
      <w:r>
        <w:t>10:00-15:00 Suomenselän Taiteilijaseuran taideleiri 2023 Alavuden Vetämäjärvellä  20.7.- 23.</w:t>
      </w:r>
    </w:p>
    <w:p>
      <w:r>
        <w:t>Opettajana  kuvataiteilija, FM Hilla Hautanen Seinäjoelta. Leiri on tarkoitettu kaikille kuvataiteen harrastajille.</w:t>
      </w:r>
    </w:p>
    <w:p>
      <w:r>
        <w:t>Aikuiset seuran jäsenet 220€, muut aikuiset 240€, opiskelijat ja yli 15v 180€,alle 15v 140€.  Voit olla kursilla myös vain osan aikaa, jolloin päiväkohtainen maksu on seuran jäseniltä 60€, muilta 70€.l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