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15:00-16:30 Äitienpäiväkonsertti: Rajaton</w:t>
      </w:r>
    </w:p>
    <w:p>
      <w:r>
        <w:t>Komiat-lehden Äitienpäiväkonsertti: Lauluyhtye Rajaton su 14.5. Kauhavan kirkossa.</w:t>
      </w:r>
    </w:p>
    <w:p>
      <w:r>
        <w:t>32€ lippu.fi/R-Kioskit. Komiat-lehden lukijoille liput etuhintaan Komiat-lehden toimituksesta sekä Tuulia Designista hintaan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