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23.4.2023 sunnuntai</w:t>
      </w:r>
    </w:p>
    <w:p>
      <w:pPr>
        <w:pStyle w:val="Heading1"/>
      </w:pPr>
      <w:r>
        <w:t>23.4.2023 sunnuntai</w:t>
      </w:r>
    </w:p>
    <w:p>
      <w:pPr>
        <w:pStyle w:val="Heading2"/>
      </w:pPr>
      <w:r>
        <w:t>15:00-16:30 Runo- ja musiikkiesitys Niin kaunis, kaunis on maa</w:t>
      </w:r>
    </w:p>
    <w:p>
      <w:r>
        <w:t>Alavuden Lausujat ja Sinitaivas-kuoro esiintyvät yhdessä</w:t>
      </w:r>
    </w:p>
    <w:p>
      <w:r>
        <w:t xml:space="preserve">Vapaa sisäänpääsy!  Käsiohjelma ja kahvi yhteensä 5 euroa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