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Kainaston Nuorisoseura Onnela</w:t>
      </w:r>
    </w:p>
    <w:p>
      <w:r>
        <w:t>5.5.2023 perjantai</w:t>
      </w:r>
    </w:p>
    <w:p>
      <w:pPr>
        <w:pStyle w:val="Heading1"/>
      </w:pPr>
      <w:r>
        <w:t>5.5.2023 perjantai</w:t>
      </w:r>
    </w:p>
    <w:p>
      <w:pPr>
        <w:pStyle w:val="Heading2"/>
      </w:pPr>
      <w:r>
        <w:t>18:00-21:00 KAINASTOJUOKSU</w:t>
      </w:r>
    </w:p>
    <w:p>
      <w:r>
        <w:t>Kauhajoen Kainastolla järjestetään jälleen 5.5.2023 koko perheen liikuntatapahtuma, Kainastojuoksu.</w:t>
      </w:r>
    </w:p>
    <w:p>
      <w:r>
        <w:t>Osallistumismaksu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