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pelikeidas</w:t>
      </w:r>
    </w:p>
    <w:p>
      <w:r>
        <w:t>10.5.2025 lauantai</w:t>
      </w:r>
    </w:p>
    <w:p>
      <w:pPr>
        <w:pStyle w:val="Heading1"/>
      </w:pPr>
      <w:r>
        <w:t>10.5.2025 lauantai</w:t>
      </w:r>
    </w:p>
    <w:p>
      <w:pPr>
        <w:pStyle w:val="Heading2"/>
      </w:pPr>
      <w:r>
        <w:t>11:00-16:00 SUURI HUUTOKAUPPA 2025 Seinäjoki</w:t>
      </w:r>
    </w:p>
    <w:p>
      <w:r>
        <w:t xml:space="preserve">Huutokauppa klo 12- Markku meklaa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