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10.6.2023 lauantai</w:t>
      </w:r>
    </w:p>
    <w:p>
      <w:pPr>
        <w:pStyle w:val="Heading1"/>
      </w:pPr>
      <w:r>
        <w:t>10.6.2023-11.6.2023</w:t>
      </w:r>
    </w:p>
    <w:p>
      <w:pPr>
        <w:pStyle w:val="Heading2"/>
      </w:pPr>
      <w:r>
        <w:t>19:00-03:00 Stadionfest Rock Edition: The Offspring</w:t>
      </w:r>
    </w:p>
    <w:p>
      <w:r>
        <w:t>The Offspring Seinäjoen Stadionfest Rock Edition -tapahtuman pääesiintyjänä lauantaina 10.6.2023.</w:t>
      </w:r>
    </w:p>
    <w:p>
      <w:r>
        <w:t>Lippujen hinnat alkaen 79,90€, liput myy Ticketmaster!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