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28.4.2023 perjantai</w:t>
      </w:r>
    </w:p>
    <w:p>
      <w:pPr>
        <w:pStyle w:val="Heading1"/>
      </w:pPr>
      <w:r>
        <w:t>28.4.2023 perjantai</w:t>
      </w:r>
    </w:p>
    <w:p>
      <w:pPr>
        <w:pStyle w:val="Heading2"/>
      </w:pPr>
      <w:r>
        <w:t>19:00-21:00 Saikkua kiitos! Osa 1.</w:t>
      </w:r>
    </w:p>
    <w:p>
      <w:r>
        <w:t>Suosittu komediaesitys saapuu Ähtäriin</w:t>
      </w:r>
    </w:p>
    <w:p>
      <w:r>
        <w:t xml:space="preserve">Liput 28 €/ hlö ennakkoon Tiketistä. Lippuja saa ostaa ovelta, mikäli niitä on jäljellä-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