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Auditorio, Teuvan yhtenäiskoulu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18:00-19:30 TEUVA REVYY 2023- KALLISTUU</w:t>
      </w:r>
    </w:p>
    <w:p>
      <w:r>
        <w:t>Tervetuloa katsomaan sketsejä, tanssia ja laulua.</w:t>
      </w:r>
    </w:p>
    <w:p>
      <w:r>
        <w:t>Liput 15 €, alle 12v 5 €.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