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Auditorio, Teuvan yhtenäiskoulu</w:t>
      </w:r>
    </w:p>
    <w:p>
      <w:r>
        <w:t>22.4.2023 lauantai</w:t>
      </w:r>
    </w:p>
    <w:p>
      <w:pPr>
        <w:pStyle w:val="Heading1"/>
      </w:pPr>
      <w:r>
        <w:t>22.4.2023 lauantai</w:t>
      </w:r>
    </w:p>
    <w:p>
      <w:pPr>
        <w:pStyle w:val="Heading2"/>
      </w:pPr>
      <w:r>
        <w:t>18:00-19:30 TEUVA REVYY 2023- KALLISTUU</w:t>
      </w:r>
    </w:p>
    <w:p>
      <w:r>
        <w:t>Tervetuloa katsomaan sketsejä, tanssia ja laulua.</w:t>
      </w:r>
    </w:p>
    <w:p>
      <w:r>
        <w:t>Liput 15 €, alle 12v 5 €. Käteinen, korttimaksu, TYKY+, Smartumin kulttuurisetelit, SmartumPay sekä ystävänkortti.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