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Tehtaantie 16, 60100 Seinäjoki</w:t>
      </w:r>
    </w:p>
    <w:p>
      <w:r>
        <w:t>22.7.2023 lauantai</w:t>
      </w:r>
    </w:p>
    <w:p>
      <w:pPr>
        <w:pStyle w:val="Heading1"/>
      </w:pPr>
      <w:r>
        <w:t>22.7.2023-23.7.2023</w:t>
      </w:r>
    </w:p>
    <w:p>
      <w:pPr>
        <w:pStyle w:val="Heading2"/>
      </w:pPr>
      <w:r>
        <w:t>10:00-18:00 Wilhelm St Hockey Tour Seinäjoki</w:t>
      </w:r>
    </w:p>
    <w:p>
      <w:r>
        <w:t>Wilhelm St Hockey Tourin 20-vuotisjuhlakiertue tuo katulätkäturnauksen Seinäjoelle.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