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10:00-15:00 Vappu ´23; Vappustartti</w:t>
      </w:r>
    </w:p>
    <w:p>
      <w:r>
        <w:t>Vappu 23, startti vappuun, ohjelmaa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