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Automyynti Saarakkala Oy</w:t>
      </w:r>
    </w:p>
    <w:p>
      <w:r>
        <w:t>29.4.2023 lauantai</w:t>
      </w:r>
    </w:p>
    <w:p>
      <w:pPr>
        <w:pStyle w:val="Heading1"/>
      </w:pPr>
      <w:r>
        <w:t>29.4.2023 lauantai</w:t>
      </w:r>
    </w:p>
    <w:p>
      <w:pPr>
        <w:pStyle w:val="Heading2"/>
      </w:pPr>
      <w:r>
        <w:t>10:00-16:00 Automyynti Saarakkalan 50-vuotissynttärit lauantaina 29.4 klo 10-16</w:t>
      </w:r>
    </w:p>
    <w:p>
      <w:r>
        <w:t xml:space="preserve">Automyynti Saarakkalan 50-vuotissynttäreillä on paljon hyvän mielen ohjelmaa! Esiintyjinä ovat Maltti ja Valtti sekä Rehupiikles!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