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Botniaring</w:t>
      </w:r>
    </w:p>
    <w:p>
      <w:r>
        <w:t>9.9.2023 lauantai</w:t>
      </w:r>
    </w:p>
    <w:p>
      <w:pPr>
        <w:pStyle w:val="Heading1"/>
      </w:pPr>
      <w:r>
        <w:t>9.9.2023 lauantai</w:t>
      </w:r>
    </w:p>
    <w:p>
      <w:pPr>
        <w:pStyle w:val="Heading2"/>
      </w:pPr>
      <w:r>
        <w:t>08:00-17:00 Mopojen luotettavuustestiajo PRT-testiradalla botniaringillä jurvassa 9.9.2023</w:t>
      </w:r>
    </w:p>
    <w:p>
      <w:r>
        <w:t>Tapahtumassa testataan radalla mopon kestävyyttä oman tiimin kanssa.</w:t>
      </w:r>
    </w:p>
    <w:p>
      <w:r>
        <w:t>YLEISÖLLE VAPAAPÄÄSY TAPAHTUMAAN.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