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10:00-11:00 Kaijan Kikkarekökkä Toiskassa Koskenkorvalla</w:t>
      </w:r>
    </w:p>
    <w:p>
      <w:r>
        <w:t>Toivotamme kaikki lämpimästi tervetulleeksi mukaan yhteiseen ja hulvattomaan Kaijan Kikkarekökkään lauantaina 29.4. klo 10-11 Toiskaan!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