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Respecta Seinäjoki - klinikka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10:00-15:00 Helppo liikkua! Koeajopäivä Seinäjoen Respectassa</w:t>
      </w:r>
    </w:p>
    <w:p>
      <w:r>
        <w:t>Tervetuloa testaamaan mm. skootterit, polkupyörät ja pyörätuolin ajolaitteet. Asiantuntija tavattavissa: tervetuloa keskustelemaan ja kuulem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