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12:00-16:00 Piirin vappulauantai</w:t>
      </w:r>
    </w:p>
    <w:p>
      <w:r>
        <w:t>Tervetuloa koko perheen vapputapahtumaan Piirille lauantaina 29.4. klo 12-16.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