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26.4.2023 keskiviikko</w:t>
      </w:r>
    </w:p>
    <w:p>
      <w:pPr>
        <w:pStyle w:val="Heading1"/>
      </w:pPr>
      <w:r>
        <w:t>26.4.2023-1.5.2023</w:t>
      </w:r>
    </w:p>
    <w:p>
      <w:pPr>
        <w:pStyle w:val="Heading2"/>
      </w:pPr>
      <w:r>
        <w:t>19:00-19:00 Juurakon Hulda -näytelmä</w:t>
      </w:r>
    </w:p>
    <w:p>
      <w:r>
        <w:t>Hella Wuolijoen Juurakon Hulda kunnantalon näyttämöllä. Liput 20 e, ryhmäalennus. Lisätietoja 0451747430/ilmajoen.nuorisoseura@netikka.fi</w:t>
      </w:r>
    </w:p>
    <w:p>
      <w:r>
        <w:t>Liput 20 e, sis. kahvitus, kysy ryhmäalennuksia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