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15:00-17:50 ITSENÄISYYSPÄIVÄN JUHLAGAALA 6.12.2023 KLO 15</w:t>
      </w:r>
    </w:p>
    <w:p>
      <w:r>
        <w:t>VIIHTEELLINEN KAUHAJOEN MUSIIKKIYHDISTYKSEN 100-VUOTISJUHLAGAALA KORISTEELLISELLA GAALA-AREENALLA!</w:t>
      </w:r>
    </w:p>
    <w:p>
      <w:r>
        <w:t>LIPUT: KANNATUSYHDISTYS.FI - KATSOMOPAIKKA 10 €, PÖYTÄPAIKKA estradin lähellä 30 € (sis. kahvi/tee, leivos, käsiohjelma, narikka)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