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09:00-16:00 Seinäjoen hyvinvoinnin ja vapaa-ajan messut</w:t>
      </w:r>
    </w:p>
    <w:p>
      <w:r>
        <w:t>Seinäjoki Areena ja Seinäjoen Maila-Jussit järjestävät Seinäjoki Areenalla 9.-10.9.2023 Seinäjoen hyvinvoinnin ja vapaa-ajan messut</w:t>
      </w:r>
    </w:p>
    <w:p>
      <w:r>
        <w:t>Aikuiset 10 euroa / Perhelippu 20 euroa / Eläkeläiset, opiskelijat, työttömät 7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