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9.5.2023 tiistai</w:t>
      </w:r>
    </w:p>
    <w:p>
      <w:pPr>
        <w:pStyle w:val="Heading1"/>
      </w:pPr>
      <w:r>
        <w:t>9.5.2023 tiistai</w:t>
      </w:r>
    </w:p>
    <w:p>
      <w:pPr>
        <w:pStyle w:val="Heading2"/>
      </w:pPr>
      <w:r>
        <w:t>14:00-17:30 MAKEE! – Eurooppa-päivän juhla</w:t>
      </w:r>
    </w:p>
    <w:p>
      <w:r>
        <w:t>Eurooppa-päivää juhlitaan Seinäjoella makeasti! Avoimessa ja maksuttomassa tapahtumassa pääset maistelemaan eurooppalaisia jälkiruokia.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