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18:00-19:00 DUO Anni Luoma &amp; Antti Honkanen</w:t>
      </w:r>
    </w:p>
    <w:p>
      <w:r>
        <w:t>Laulaja-pianisti Anni Luoma sekä kitaristi Antti Honkanen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