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Kulttuurikahvila Viia</w:t>
      </w:r>
    </w:p>
    <w:p>
      <w:r>
        <w:t>6.5.2023 lauantai</w:t>
      </w:r>
    </w:p>
    <w:p>
      <w:pPr>
        <w:pStyle w:val="Heading1"/>
      </w:pPr>
      <w:r>
        <w:t>6.5.2023 lauantai</w:t>
      </w:r>
    </w:p>
    <w:p>
      <w:pPr>
        <w:pStyle w:val="Heading2"/>
      </w:pPr>
      <w:r>
        <w:t>14:00-16:00 Kreikkaa &amp; Kulttuuria</w:t>
      </w:r>
    </w:p>
    <w:p>
      <w:r>
        <w:t>Kreikkaa &amp; Kulttuuria</w:t>
      </w:r>
    </w:p>
    <w:p>
      <w:r>
        <w:t>Osallistumismaksu 45€ sisältää kahvin/teen sekä 4:n kerran opetuksen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