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Verstas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19:00-21:00 Improaalto Verstaan kesäterassilla</w:t>
      </w:r>
    </w:p>
    <w:p>
      <w:r>
        <w:t>Improaalto viihdyttää tänä kesänä Ravintola Verstaan uudella kesäterassilla!</w:t>
      </w:r>
    </w:p>
    <w:p>
      <w:r>
        <w:t>25€ / 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