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20:00-04:30 Topi-ilta: Marko Haavisto &amp; Poutahaukat, Free Shake, J.J. &amp; The Sideburns</w:t>
      </w:r>
    </w:p>
    <w:p>
      <w:r>
        <w:t>Elävää musiikkia Ä-klubilla Ähtärissä</w:t>
      </w:r>
    </w:p>
    <w:p>
      <w:r>
        <w:t>Liput 30€ ennakkoon Tiketistä, lippuja myös ovelta (mikäli jää). Meillä käyvät Smartum ja ePassi.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