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Unski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Ideasta bisnestä! | Lappajärvi</w:t>
      </w:r>
    </w:p>
    <w:p>
      <w:r>
        <w:t>Ideasta bisnestä -tilaisuudessa tarjotaan tietoa, kannustusta ja sparrausta yrityksen perustamisesta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