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18:00-19:30 Gospelkuoro Roihun 10-vuotisjuhlakonsertti "Tuli on irti!"</w:t>
      </w:r>
    </w:p>
    <w:p>
      <w:r>
        <w:t>Tule kuulemaan parhaat biisit vuosien varrelta ja juhlistamaan kanssamme 10-vuotista taivalta!</w:t>
      </w:r>
    </w:p>
    <w:p>
      <w:r>
        <w:t>Kolehti seurakunnan musiikkityölle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