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Helena’s bier bar/ Hellun baari </w:t>
      </w:r>
    </w:p>
    <w:p>
      <w:r>
        <w:t>4.8.2023 perjantai</w:t>
      </w:r>
    </w:p>
    <w:p>
      <w:pPr>
        <w:pStyle w:val="Heading1"/>
      </w:pPr>
      <w:r>
        <w:t>4.8.2023-5.8.2023</w:t>
      </w:r>
    </w:p>
    <w:p>
      <w:pPr>
        <w:pStyle w:val="Heading2"/>
      </w:pPr>
      <w:r>
        <w:t xml:space="preserve">23:00-04:00 HAUSMYLLY + 90’s bileet </w:t>
      </w:r>
    </w:p>
    <w:p>
      <w:r>
        <w:t>Hellun baarin valtaa 90-luvun säihke, kun Hausmylly duo astuu lavalle klo 23! Näitä bileitä et halua missata!</w:t>
      </w:r>
    </w:p>
    <w:p>
      <w:r>
        <w:t xml:space="preserve">Ennakkoliput baarilta 10€/ ovelta 12€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