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Nuorisoseurantalo Harjula, Keskikylä</w:t>
      </w:r>
    </w:p>
    <w:p>
      <w:r>
        <w:t>11.8.2023 perjantai</w:t>
      </w:r>
    </w:p>
    <w:p>
      <w:pPr>
        <w:pStyle w:val="Heading1"/>
      </w:pPr>
      <w:r>
        <w:t>11.8.2023 perjantai</w:t>
      </w:r>
    </w:p>
    <w:p>
      <w:pPr>
        <w:pStyle w:val="Heading2"/>
      </w:pPr>
      <w:r>
        <w:t>18:00-18:45 Mukula-teatteri esittää: KESÄLEIRI</w:t>
      </w:r>
    </w:p>
    <w:p>
      <w:r>
        <w:t>Tervetuloa Kurjalan kesäleirille! Esitykset Jalasjärvellä, Keskikylän Harjulassa pe 11.8. klo 18 (ensi-ilta) ja la 12.8. klo 15 &amp; 17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