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19:00-21:30 Helmenkalastajat-konsertti</w:t>
      </w:r>
    </w:p>
    <w:p>
      <w:r>
        <w:t>Valovoimaiset miesartistit Kari Hirvonen, Antti Ahopelto, Jarkko Yli-Sikkilä ja Jarkko Järvenpää nähdään syksyllä samalla konserttilavalla.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