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kotiseutumuseo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12:00-15:00 Kauhajoen museoyhdistyksen 90-vuotisjuhla kansallispukujen tuuletuksen merkeissä</w:t>
      </w:r>
    </w:p>
    <w:p>
      <w:r>
        <w:t>90-vuotisjuhla ja kansallispukujen tuuletusta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