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14:00-16:00 Ikääntyvien yliopisto: Aika, tila, liike</w:t>
      </w:r>
    </w:p>
    <w:p>
      <w:r>
        <w:t>Etelä-Pohjanmaan kesäyliopiston Ikääntyvien yliopiston luento keskiviikkona 25.10.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