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14:00-16:00 Ikääntyvien yliopisto: Muuttunut ja entistä aktiivisempi vanhuus</w:t>
      </w:r>
    </w:p>
    <w:p>
      <w:r>
        <w:t>Etelä-Pohjanmaan kesäyliopiston Ikääntyvien yliopiston luento keskiviikkona 4.10.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