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14:00-16:00 Ikääntyvien yliopisto: Mitä minun pitäisi tietää kivusta ja sen hoidosta?</w:t>
      </w:r>
    </w:p>
    <w:p>
      <w:r>
        <w:t>Etelä-Pohjanmaan kesäyliopiston Ikääntyvien yliopiston luento keskiviikkona 8.11.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