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14:00-16:00 Ikääntyvien yliopisto: Ihmisyys ja ihmisenä elämisen isot kysymykset</w:t>
      </w:r>
    </w:p>
    <w:p>
      <w:r>
        <w:t>Etelä-Pohjanmaan kesäyliopiston Ikääntyvien yliopiston luento keskiviikkona 29.11.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