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14:00-16:00 Ikääntyvien yliopisto: Musiikki elämän voimavarana</w:t>
      </w:r>
    </w:p>
    <w:p>
      <w:r>
        <w:t>Etelä-Pohjanmaan kesäyliopiston Ikääntyvien yliopiston luento keskiviikkona 13.12.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