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15:00-16:00 Jokeri Pokeri Box  DeLuxe Show  feat. vatsastapuhuja Sari Aalto</w:t>
      </w:r>
    </w:p>
    <w:p>
      <w:r>
        <w:t>Taikuri Simo Aallon Aallon 45-v. taitelijajuhlakiertue</w:t>
      </w:r>
    </w:p>
    <w:p>
      <w:r>
        <w:t>18,50€ , ryhmälippu 4hlö 61,52€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