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10:00-18:00 Kauhava Air Show 2023</w:t>
      </w:r>
    </w:p>
    <w:p>
      <w:r>
        <w:t>Koko perheen ilmaistapahtuma Kauhavalla</w:t>
      </w:r>
    </w:p>
    <w:p>
      <w:r>
        <w:t>Omalla autolla saapuville parkkimaksu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