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19:00-20:00 Summertime with Saxophone - kartanokonsertti</w:t>
      </w:r>
    </w:p>
    <w:p>
      <w:r>
        <w:t>Saksofonimusiikkia Törnävän kartanolla</w:t>
      </w:r>
    </w:p>
    <w:p>
      <w:r>
        <w:t>ohjelmamaksu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