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 xml:space="preserve">18:00-23:30 Seinäjoen stand up-viikonloppu </w:t>
      </w:r>
    </w:p>
    <w:p>
      <w:r>
        <w:t>Seinäjoen stand up -viikonloppu 15.-16.9.2023</w:t>
      </w:r>
    </w:p>
    <w:p>
      <w:r>
        <w:t>22,50€ - 33,50€ väliltä riippuen esiintyjästä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