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 xml:space="preserve">11:30-14:30 Taiteilijatapaaminen ja teoksen A(rtificial) R(eality) projisointi </w:t>
      </w:r>
    </w:p>
    <w:p>
      <w:r>
        <w:t>KUUKAUDEN TAITEILIJA MIRO (MIRO SCUM) LEIRIMAA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