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18:00-20:00 Anne Mattila konsertti</w:t>
      </w:r>
    </w:p>
    <w:p>
      <w:r>
        <w:t>Anne Mattilan konsertti/Orvonpäivän konsertti</w:t>
      </w:r>
    </w:p>
    <w:p>
      <w:r>
        <w:t>25 euroa käteisellä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