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18:00-20:00 Jaakko Saariluoma – Lavat Auki</w:t>
      </w:r>
    </w:p>
    <w:p>
      <w:r>
        <w:t>Jaakko Saariluoma – Lavat auki (K-18)</w:t>
      </w:r>
    </w:p>
    <w:p>
      <w:r>
        <w:t>Eri lippuryhmät 28,50€-33,50€ väliltä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