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16:00-19:00 Afterwork Art: Neuleen huolto</w:t>
      </w:r>
    </w:p>
    <w:p>
      <w:r>
        <w:t>Syyskuun alussa vietetään neuleen huoltoon liittyvää teemapäivää Seinäjoen taitokeskuksessa ja Taito Shopissa.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