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2.10.2023 maanantai</w:t>
      </w:r>
    </w:p>
    <w:p>
      <w:pPr>
        <w:pStyle w:val="Heading1"/>
      </w:pPr>
      <w:r>
        <w:t>2.10.2023-4.10.2023</w:t>
      </w:r>
    </w:p>
    <w:p>
      <w:pPr>
        <w:pStyle w:val="Heading2"/>
      </w:pPr>
      <w:r>
        <w:t>10:00-18:00 Matkailualan opintomatka Keski-Suomeen</w:t>
      </w:r>
    </w:p>
    <w:p>
      <w:r>
        <w:t>VOIMA – Voi hyvin matkailuyrittäjä -hanke* järjestää opintomatkan 2.- 4.10.2023 Keski-Suomeen!</w:t>
      </w:r>
    </w:p>
    <w:p>
      <w:r>
        <w:t>179,50-248,5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